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96CA8" w14:textId="77777777" w:rsidR="00F064DE" w:rsidRDefault="00000000">
      <w:r>
        <w:rPr>
          <w:noProof/>
        </w:rPr>
        <w:drawing>
          <wp:inline distT="0" distB="0" distL="0" distR="0" wp14:anchorId="338E891A" wp14:editId="7E2E7957">
            <wp:extent cx="1371600" cy="3086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0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A2BCA" w14:textId="77777777" w:rsidR="00F064DE" w:rsidRDefault="00000000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Total Merchandise Ltd</w:t>
      </w:r>
    </w:p>
    <w:p w14:paraId="1F4EDE85" w14:textId="77777777" w:rsidR="00F064DE" w:rsidRDefault="00000000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Suite 1, The Crescent</w:t>
      </w:r>
    </w:p>
    <w:p w14:paraId="2FBB4ACA" w14:textId="77777777" w:rsidR="00F064DE" w:rsidRDefault="00000000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Colchester Business Park</w:t>
      </w:r>
    </w:p>
    <w:p w14:paraId="3F31033F" w14:textId="77777777" w:rsidR="00F064DE" w:rsidRDefault="00000000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Colchester</w:t>
      </w:r>
    </w:p>
    <w:p w14:paraId="565655E3" w14:textId="77777777" w:rsidR="00F064DE" w:rsidRDefault="00000000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Essex, CO4 9QQ</w:t>
      </w:r>
    </w:p>
    <w:p w14:paraId="4929C2AD" w14:textId="77777777" w:rsidR="00F064DE" w:rsidRDefault="00000000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01376 538593</w:t>
      </w:r>
    </w:p>
    <w:p w14:paraId="621E3F30" w14:textId="77777777" w:rsidR="00F064DE" w:rsidRDefault="00000000">
      <w:pPr>
        <w:spacing w:after="0"/>
        <w:jc w:val="right"/>
      </w:pPr>
      <w:hyperlink>
        <w:r>
          <w:rPr>
            <w:rStyle w:val="Hyperlink"/>
            <w:sz w:val="20"/>
            <w:szCs w:val="20"/>
          </w:rPr>
          <w:t>liz.burrows@totalmerchandise.co.uk</w:t>
        </w:r>
      </w:hyperlink>
    </w:p>
    <w:p w14:paraId="3D6AF432" w14:textId="77777777" w:rsidR="00F064DE" w:rsidRDefault="00F064DE">
      <w:pPr>
        <w:jc w:val="right"/>
      </w:pPr>
    </w:p>
    <w:p w14:paraId="4B27013F" w14:textId="77777777" w:rsidR="00F064DE" w:rsidRDefault="00000000">
      <w:pPr>
        <w:jc w:val="center"/>
      </w:pPr>
      <w:r>
        <w:t>DELIVERY NOTE</w:t>
      </w:r>
    </w:p>
    <w:p w14:paraId="507D1B01" w14:textId="77777777" w:rsidR="00F064DE" w:rsidRDefault="00000000">
      <w:r>
        <w:t>Date: ____________________</w:t>
      </w:r>
    </w:p>
    <w:p w14:paraId="6A81DDD0" w14:textId="14ACB46E" w:rsidR="00F064DE" w:rsidRDefault="00000000">
      <w:r>
        <w:t>Order No:</w:t>
      </w:r>
      <w:r w:rsidR="002D72FF">
        <w:t xml:space="preserve"> 4303910624</w:t>
      </w:r>
    </w:p>
    <w:p w14:paraId="13275659" w14:textId="77777777" w:rsidR="00F064DE" w:rsidRDefault="00000000">
      <w:r>
        <w:br/>
        <w:t>Delivered To:</w:t>
      </w:r>
    </w:p>
    <w:p w14:paraId="67284961" w14:textId="00AF1158" w:rsidR="00F064DE" w:rsidRDefault="00000000">
      <w:r>
        <w:t xml:space="preserve">Name: </w:t>
      </w:r>
      <w:r w:rsidR="002D72FF">
        <w:t>Francesca Crisafulli</w:t>
      </w:r>
    </w:p>
    <w:p w14:paraId="0F93FF29" w14:textId="35B46216" w:rsidR="00F064DE" w:rsidRDefault="00000000">
      <w:r>
        <w:t>Company:</w:t>
      </w:r>
      <w:r w:rsidR="002D72FF">
        <w:t xml:space="preserve"> Draeger</w:t>
      </w:r>
    </w:p>
    <w:p w14:paraId="3BB0711B" w14:textId="6F6E618D" w:rsidR="00F064DE" w:rsidRDefault="00000000">
      <w:r>
        <w:t xml:space="preserve">Address: </w:t>
      </w:r>
      <w:r w:rsidR="002D72FF" w:rsidRPr="002D72FF">
        <w:t>Mark Road, Hemel Hempstead Industrial Estate, Hemel Hempstead, HP2 7BW</w:t>
      </w:r>
    </w:p>
    <w:p w14:paraId="7AEFEEE6" w14:textId="77777777" w:rsidR="00F064DE" w:rsidRDefault="00000000">
      <w:r>
        <w:br/>
        <w:t>Items Delivered:</w:t>
      </w:r>
    </w:p>
    <w:tbl>
      <w:tblPr>
        <w:tblW w:w="8640" w:type="dxa"/>
        <w:tblLayout w:type="fixed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F064DE" w14:paraId="753021C5" w14:textId="77777777">
        <w:tc>
          <w:tcPr>
            <w:tcW w:w="2880" w:type="dxa"/>
          </w:tcPr>
          <w:p w14:paraId="61ACE271" w14:textId="77777777" w:rsidR="00F064DE" w:rsidRDefault="00000000">
            <w:pPr>
              <w:widowControl w:val="0"/>
            </w:pPr>
            <w:r>
              <w:t>Item Description</w:t>
            </w:r>
          </w:p>
        </w:tc>
        <w:tc>
          <w:tcPr>
            <w:tcW w:w="2880" w:type="dxa"/>
          </w:tcPr>
          <w:p w14:paraId="4077F0AD" w14:textId="77777777" w:rsidR="00F064DE" w:rsidRDefault="00000000">
            <w:pPr>
              <w:widowControl w:val="0"/>
            </w:pPr>
            <w:r>
              <w:t>Quantity</w:t>
            </w:r>
          </w:p>
        </w:tc>
        <w:tc>
          <w:tcPr>
            <w:tcW w:w="2880" w:type="dxa"/>
          </w:tcPr>
          <w:p w14:paraId="5458FEB4" w14:textId="77777777" w:rsidR="00F064DE" w:rsidRDefault="00000000">
            <w:pPr>
              <w:widowControl w:val="0"/>
            </w:pPr>
            <w:r>
              <w:t>Remarks</w:t>
            </w:r>
          </w:p>
        </w:tc>
      </w:tr>
      <w:tr w:rsidR="00F064DE" w14:paraId="673F8D14" w14:textId="77777777">
        <w:tc>
          <w:tcPr>
            <w:tcW w:w="2880" w:type="dxa"/>
          </w:tcPr>
          <w:p w14:paraId="528C6F5D" w14:textId="77777777" w:rsidR="00F064DE" w:rsidRDefault="00000000">
            <w:pPr>
              <w:widowControl w:val="0"/>
            </w:pPr>
            <w:r>
              <w:t>____________________</w:t>
            </w:r>
          </w:p>
        </w:tc>
        <w:tc>
          <w:tcPr>
            <w:tcW w:w="2880" w:type="dxa"/>
          </w:tcPr>
          <w:p w14:paraId="709912BB" w14:textId="77777777" w:rsidR="00F064DE" w:rsidRDefault="00000000">
            <w:pPr>
              <w:widowControl w:val="0"/>
            </w:pPr>
            <w:r>
              <w:t>___</w:t>
            </w:r>
          </w:p>
        </w:tc>
        <w:tc>
          <w:tcPr>
            <w:tcW w:w="2880" w:type="dxa"/>
          </w:tcPr>
          <w:p w14:paraId="3B7088DE" w14:textId="77777777" w:rsidR="00F064DE" w:rsidRDefault="00000000">
            <w:pPr>
              <w:widowControl w:val="0"/>
            </w:pPr>
            <w:r>
              <w:t>____________________</w:t>
            </w:r>
          </w:p>
        </w:tc>
      </w:tr>
      <w:tr w:rsidR="00F064DE" w14:paraId="07B76E39" w14:textId="77777777">
        <w:tc>
          <w:tcPr>
            <w:tcW w:w="2880" w:type="dxa"/>
          </w:tcPr>
          <w:p w14:paraId="0C142FB4" w14:textId="77777777" w:rsidR="00F064DE" w:rsidRDefault="00000000">
            <w:pPr>
              <w:widowControl w:val="0"/>
            </w:pPr>
            <w:r>
              <w:t>____________________</w:t>
            </w:r>
          </w:p>
        </w:tc>
        <w:tc>
          <w:tcPr>
            <w:tcW w:w="2880" w:type="dxa"/>
          </w:tcPr>
          <w:p w14:paraId="7D76D465" w14:textId="77777777" w:rsidR="00F064DE" w:rsidRDefault="00000000">
            <w:pPr>
              <w:widowControl w:val="0"/>
            </w:pPr>
            <w:r>
              <w:t>___</w:t>
            </w:r>
          </w:p>
        </w:tc>
        <w:tc>
          <w:tcPr>
            <w:tcW w:w="2880" w:type="dxa"/>
          </w:tcPr>
          <w:p w14:paraId="52BF15E2" w14:textId="77777777" w:rsidR="00F064DE" w:rsidRDefault="00000000">
            <w:pPr>
              <w:widowControl w:val="0"/>
            </w:pPr>
            <w:r>
              <w:t>____________________</w:t>
            </w:r>
          </w:p>
        </w:tc>
      </w:tr>
      <w:tr w:rsidR="00F064DE" w14:paraId="3ADBCF3F" w14:textId="77777777">
        <w:tc>
          <w:tcPr>
            <w:tcW w:w="2880" w:type="dxa"/>
          </w:tcPr>
          <w:p w14:paraId="230C427F" w14:textId="77777777" w:rsidR="00F064DE" w:rsidRDefault="00000000">
            <w:pPr>
              <w:widowControl w:val="0"/>
            </w:pPr>
            <w:r>
              <w:t>____________________</w:t>
            </w:r>
          </w:p>
        </w:tc>
        <w:tc>
          <w:tcPr>
            <w:tcW w:w="2880" w:type="dxa"/>
          </w:tcPr>
          <w:p w14:paraId="285FC80C" w14:textId="77777777" w:rsidR="00F064DE" w:rsidRDefault="00000000">
            <w:pPr>
              <w:widowControl w:val="0"/>
            </w:pPr>
            <w:r>
              <w:t>___</w:t>
            </w:r>
          </w:p>
        </w:tc>
        <w:tc>
          <w:tcPr>
            <w:tcW w:w="2880" w:type="dxa"/>
          </w:tcPr>
          <w:p w14:paraId="7D8A39E4" w14:textId="77777777" w:rsidR="00F064DE" w:rsidRDefault="00000000">
            <w:pPr>
              <w:widowControl w:val="0"/>
            </w:pPr>
            <w:r>
              <w:t>____________________</w:t>
            </w:r>
          </w:p>
        </w:tc>
      </w:tr>
      <w:tr w:rsidR="00F064DE" w14:paraId="20894AC7" w14:textId="77777777">
        <w:tc>
          <w:tcPr>
            <w:tcW w:w="2880" w:type="dxa"/>
          </w:tcPr>
          <w:p w14:paraId="1DAA81A0" w14:textId="77777777" w:rsidR="00F064DE" w:rsidRDefault="00000000">
            <w:pPr>
              <w:widowControl w:val="0"/>
            </w:pPr>
            <w:r>
              <w:t>____________________</w:t>
            </w:r>
          </w:p>
        </w:tc>
        <w:tc>
          <w:tcPr>
            <w:tcW w:w="2880" w:type="dxa"/>
          </w:tcPr>
          <w:p w14:paraId="313B9385" w14:textId="77777777" w:rsidR="00F064DE" w:rsidRDefault="00000000">
            <w:pPr>
              <w:widowControl w:val="0"/>
            </w:pPr>
            <w:r>
              <w:t>___</w:t>
            </w:r>
          </w:p>
        </w:tc>
        <w:tc>
          <w:tcPr>
            <w:tcW w:w="2880" w:type="dxa"/>
          </w:tcPr>
          <w:p w14:paraId="5597183A" w14:textId="77777777" w:rsidR="00F064DE" w:rsidRDefault="00000000">
            <w:pPr>
              <w:widowControl w:val="0"/>
            </w:pPr>
            <w:r>
              <w:t>____________________</w:t>
            </w:r>
          </w:p>
        </w:tc>
      </w:tr>
      <w:tr w:rsidR="00F064DE" w14:paraId="4BE803BD" w14:textId="77777777">
        <w:tc>
          <w:tcPr>
            <w:tcW w:w="2880" w:type="dxa"/>
          </w:tcPr>
          <w:p w14:paraId="4E0688BD" w14:textId="77777777" w:rsidR="00F064DE" w:rsidRDefault="00000000">
            <w:pPr>
              <w:widowControl w:val="0"/>
            </w:pPr>
            <w:r>
              <w:t>____________________</w:t>
            </w:r>
          </w:p>
        </w:tc>
        <w:tc>
          <w:tcPr>
            <w:tcW w:w="2880" w:type="dxa"/>
          </w:tcPr>
          <w:p w14:paraId="6BB88955" w14:textId="77777777" w:rsidR="00F064DE" w:rsidRDefault="00000000">
            <w:pPr>
              <w:widowControl w:val="0"/>
            </w:pPr>
            <w:r>
              <w:t>___</w:t>
            </w:r>
          </w:p>
        </w:tc>
        <w:tc>
          <w:tcPr>
            <w:tcW w:w="2880" w:type="dxa"/>
          </w:tcPr>
          <w:p w14:paraId="21797772" w14:textId="77777777" w:rsidR="00F064DE" w:rsidRDefault="00000000">
            <w:pPr>
              <w:widowControl w:val="0"/>
            </w:pPr>
            <w:r>
              <w:t>____________________</w:t>
            </w:r>
          </w:p>
        </w:tc>
      </w:tr>
    </w:tbl>
    <w:p w14:paraId="1EE453C3" w14:textId="77777777" w:rsidR="00F064DE" w:rsidRDefault="00000000">
      <w:r>
        <w:br/>
        <w:t>Notes: _______________________________________________________________</w:t>
      </w:r>
    </w:p>
    <w:p w14:paraId="386E1B1C" w14:textId="77777777" w:rsidR="00F064DE" w:rsidRDefault="00000000">
      <w:r>
        <w:t>______________________________________________________________________</w:t>
      </w:r>
    </w:p>
    <w:p w14:paraId="7312CEA5" w14:textId="77777777" w:rsidR="00F064DE" w:rsidRDefault="00000000">
      <w:r>
        <w:t>Received By: ____________________     Signature: ____________________     Date: ____________________</w:t>
      </w:r>
    </w:p>
    <w:sectPr w:rsidR="00F064DE">
      <w:pgSz w:w="12240" w:h="15840"/>
      <w:pgMar w:top="1440" w:right="1800" w:bottom="1440" w:left="180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C029A"/>
    <w:multiLevelType w:val="multilevel"/>
    <w:tmpl w:val="E57C86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B14D83"/>
    <w:multiLevelType w:val="multilevel"/>
    <w:tmpl w:val="E5D0E17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5944DA4"/>
    <w:multiLevelType w:val="multilevel"/>
    <w:tmpl w:val="43BAB4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B9122AF"/>
    <w:multiLevelType w:val="multilevel"/>
    <w:tmpl w:val="92BA5EF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3517637"/>
    <w:multiLevelType w:val="multilevel"/>
    <w:tmpl w:val="D4E875B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8D77074"/>
    <w:multiLevelType w:val="multilevel"/>
    <w:tmpl w:val="B6B0EC4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CED6F4A"/>
    <w:multiLevelType w:val="multilevel"/>
    <w:tmpl w:val="7586130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521817235">
    <w:abstractNumId w:val="2"/>
  </w:num>
  <w:num w:numId="2" w16cid:durableId="1745759848">
    <w:abstractNumId w:val="5"/>
  </w:num>
  <w:num w:numId="3" w16cid:durableId="1524198766">
    <w:abstractNumId w:val="6"/>
  </w:num>
  <w:num w:numId="4" w16cid:durableId="1068261590">
    <w:abstractNumId w:val="4"/>
  </w:num>
  <w:num w:numId="5" w16cid:durableId="1318218206">
    <w:abstractNumId w:val="3"/>
  </w:num>
  <w:num w:numId="6" w16cid:durableId="435902823">
    <w:abstractNumId w:val="1"/>
  </w:num>
  <w:num w:numId="7" w16cid:durableId="1799494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DE"/>
    <w:rsid w:val="002D72FF"/>
    <w:rsid w:val="00B773A5"/>
    <w:rsid w:val="00F0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CD993"/>
  <w15:docId w15:val="{5FAED3CE-50F3-47F3-A5DC-A17AF97E0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E618BF"/>
  </w:style>
  <w:style w:type="character" w:customStyle="1" w:styleId="FooterChar">
    <w:name w:val="Footer Char"/>
    <w:basedOn w:val="DefaultParagraphFont"/>
    <w:link w:val="Footer"/>
    <w:uiPriority w:val="99"/>
    <w:qFormat/>
    <w:rsid w:val="00E618BF"/>
  </w:style>
  <w:style w:type="character" w:customStyle="1" w:styleId="Heading1Char">
    <w:name w:val="Heading 1 Char"/>
    <w:basedOn w:val="DefaultParagraphFont"/>
    <w:link w:val="Heading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AA1D8D"/>
  </w:style>
  <w:style w:type="character" w:customStyle="1" w:styleId="BodyText2Char">
    <w:name w:val="Body Text 2 Char"/>
    <w:basedOn w:val="DefaultParagraphFont"/>
    <w:link w:val="BodyText2"/>
    <w:uiPriority w:val="99"/>
    <w:qFormat/>
    <w:rsid w:val="00AA1D8D"/>
  </w:style>
  <w:style w:type="character" w:customStyle="1" w:styleId="BodyText3Char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customStyle="1" w:styleId="MacroTextChar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uiPriority w:val="1"/>
    <w:qFormat/>
    <w:rsid w:val="00FC693F"/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qFormat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numId w:val="2"/>
      </w:numPr>
      <w:contextualSpacing/>
    </w:pPr>
  </w:style>
  <w:style w:type="paragraph" w:styleId="ListNumber">
    <w:name w:val="List Number"/>
    <w:basedOn w:val="Normal"/>
    <w:uiPriority w:val="99"/>
    <w:unhideWhenUsed/>
    <w:qFormat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qFormat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qFormat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qFormat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IndexHeading">
    <w:name w:val="index heading"/>
    <w:basedOn w:val="Heading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826</Characters>
  <Application>Microsoft Office Word</Application>
  <DocSecurity>0</DocSecurity>
  <Lines>45</Lines>
  <Paragraphs>40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Elizabeth Burrows</cp:lastModifiedBy>
  <cp:revision>2</cp:revision>
  <dcterms:created xsi:type="dcterms:W3CDTF">2026-03-26T09:09:00Z</dcterms:created>
  <dcterms:modified xsi:type="dcterms:W3CDTF">2026-03-26T09:09:00Z</dcterms:modified>
  <dc:language>en-GB</dc:language>
</cp:coreProperties>
</file>